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-599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-001558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</w:p>
    <w:p>
      <w:pPr>
        <w:spacing w:before="0" w:after="160" w:line="257" w:lineRule="auto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Мирмамед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</w:t>
      </w:r>
      <w:r>
        <w:rPr>
          <w:rFonts w:ascii="Times New Roman" w:eastAsia="Times New Roman" w:hAnsi="Times New Roman" w:cs="Times New Roman"/>
          <w:sz w:val="26"/>
          <w:szCs w:val="26"/>
        </w:rPr>
        <w:t>АО-Югра, г. Сургут, ул. Базовая, д. 18, офис 5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9675</w:t>
      </w:r>
      <w:r>
        <w:rPr>
          <w:rFonts w:ascii="Times New Roman" w:eastAsia="Times New Roman" w:hAnsi="Times New Roman" w:cs="Times New Roman"/>
          <w:sz w:val="26"/>
          <w:szCs w:val="26"/>
        </w:rPr>
        <w:t>/13</w:t>
      </w:r>
      <w:r>
        <w:rPr>
          <w:rFonts w:ascii="Times New Roman" w:eastAsia="Times New Roman" w:hAnsi="Times New Roman" w:cs="Times New Roman"/>
          <w:sz w:val="26"/>
          <w:szCs w:val="26"/>
        </w:rPr>
        <w:t>/ЯС от 25.09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6"/>
          <w:szCs w:val="26"/>
        </w:rPr>
        <w:t>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телеграммой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33543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9675/13/ЯС от 25.09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Агаева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Агаева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Хады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Мирмамед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оглы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0412365400695005992515184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 xml:space="preserve">кумент находится в </w:t>
      </w:r>
      <w:r>
        <w:rPr>
          <w:rFonts w:ascii="Times New Roman" w:eastAsia="Times New Roman" w:hAnsi="Times New Roman" w:cs="Times New Roman"/>
        </w:rPr>
        <w:t>деле № 5-599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